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名家散文经典  我的心我的梦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名家散文经典  我的心我的梦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本书出售、求购地址：https://www.jiaokey.com/book/detail/13953857.html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关键词搜索：https://www.jiaokey.com/tag/名家散文经典  我的心我的梦.html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