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佛教基本知识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佛教基本知识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本书出售、求购地址：https://www.jiaokey.com/book/detail/13953851.html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佛教基本知识.html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