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书名：普照知讷真心思想研究</w:t>
      </w:r>
    </w:p>
    <w:p>
      <w:r>
        <w:t>作者：李海涛著</w:t>
      </w:r>
    </w:p>
    <w:p>
      <w:r>
        <w:t>出版社：北京:宗教文化出版社,2015.10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普照知讷真心思想研究 评论地址：https://www.jiaokey.com/book/detail/13953845.html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