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民国大师文库  近代中国教育思想史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民国大师文库  近代中国教育思想史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本书出售、求购地址：https://www.jiaokey.com/book/detail/13953821.html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关键词搜索：https://www.jiaokey.com/tag/民国大师文库  近代中国教育思想史.html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