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八月的蝴蝶黄  裘山山短篇小说选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八月的蝴蝶黄  裘山山短篇小说选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本书出售、求购地址：https://www.jiaokey.com/book/detail/13953809.html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关键词搜索：https://www.jiaokey.com/tag/八月的蝴蝶黄  裘山山短篇小说选.html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