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裘山山文集  八岁的运河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裘山山文集  八岁的运河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本书出售、求购地址：https://www.jiaokey.com/book/detail/13953808.html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关键词搜索：https://www.jiaokey.com/tag/裘山山文集  八岁的运河.html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