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裘山山文集  春草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裘山山文集  春草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本书出售、求购地址：https://www.jiaokey.com/book/detail/13953807.html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关键词搜索：https://www.jiaokey.com/tag/裘山山文集  春草.html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