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裘山山文集  遥远的天堂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裘山山文集  遥远的天堂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本书出售、求购地址：https://www.jiaokey.com/book/detail/13953805.html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关键词搜索：https://www.jiaokey.com/tag/裘山山文集  遥远的天堂.html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