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书名：日语中级阅读教程</w:t>
      </w:r>
    </w:p>
    <w:p>
      <w:r>
        <w:t>作者：国艳萍主审；孙巧慧，纪微，卜小恬，王建华主编；申顺芬，常娜，窦林娟，刘兆芳，徐鸿丽副主编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总页数：150</w:t>
      </w:r>
    </w:p>
    <w:p>
      <w:r>
        <w:t>更多请访问教客网: www.jiaokey.com</w:t>
      </w:r>
    </w:p>
    <w:p>
      <w:r>
        <w:t>日语中级阅读教程 评论地址：https://www.jiaokey.com/book/detail/13953785.html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