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书名：维特根斯坦读本</w:t>
      </w:r>
    </w:p>
    <w:p>
      <w:r>
        <w:t>作者：陈嘉映主编主译</w:t>
      </w:r>
    </w:p>
    <w:p>
      <w:r>
        <w:t>出版社：上海:上海人民出版社,2015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维特根斯坦读本 评论地址：https://www.jiaokey.com/book/detail/13953764.html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