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书名：缓解城市低保家庭贫困代际传递的政策研究</w:t>
      </w:r>
    </w:p>
    <w:p>
      <w:r>
        <w:t>作者：祝建华著</w:t>
      </w:r>
    </w:p>
    <w:p>
      <w:r>
        <w:t>出版社：杭州:浙江大学出版社,2015.12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缓解城市低保家庭贫困代际传递的政策研究 评论地址：https://www.jiaokey.com/book/detail/13953758.html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