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基于服务公平性的顾客满意与顾客忠诚关系研究</w:t>
      </w:r>
    </w:p>
    <w:p>
      <w:r>
        <w:rPr>
          <w:rFonts w:ascii="宋体" w:hAnsi="宋体" w:eastAsia="宋体"/>
          <w:sz w:val="24"/>
        </w:rPr>
        <w:t>曹礼和著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基于服务公平性的顾客满意与顾客忠诚关系研究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曹礼和著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本书出售、求购地址：https://www.jiaokey.com/book/detail/13953755.html</w:t>
      </w:r>
    </w:p>
    <w:p>
      <w:r>
        <w:t>更多相关图书推荐：https://www.jiaokey.com</w:t>
      </w:r>
    </w:p>
    <w:p>
      <w:r>
        <w:t>曹礼和著 其他作品：https://www.jiaokey.com/tag/曹礼和著.html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关键词搜索：https://www.jiaokey.com/tag/基于服务公平性的顾客满意与顾客忠诚关系研究.html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