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关保英文集  第5卷  时代篇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关保英文集  第5卷  时代篇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本书出售、求购地址：https://www.jiaokey.com/book/detail/13953721.html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关键词搜索：https://www.jiaokey.com/tag/关保英文集  第5卷  时代篇.html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