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关保英文集  第4卷  解析篇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关保英文集  第4卷  解析篇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本书出售、求购地址：https://www.jiaokey.com/book/detail/13953720.html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关键词搜索：https://www.jiaokey.com/tag/关保英文集  第4卷  解析篇.html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