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关保英文集  第3卷  范畴篇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关保英文集  第3卷  范畴篇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本书出售、求购地址：https://www.jiaokey.com/book/detail/13953719.html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关键词搜索：https://www.jiaokey.com/tag/关保英文集  第3卷  范畴篇.html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