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中国历代战争史  地图册  第14册  明  附图14-509至附图14-593</w:t>
      </w:r>
    </w:p>
    <w:p>
      <w:r>
        <w:rPr>
          <w:rFonts w:ascii="宋体" w:hAnsi="宋体" w:eastAsia="宋体"/>
          <w:sz w:val="24"/>
        </w:rPr>
        <w:t>台湾三军大学编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中国历代战争史  地图册  第14册  明  附图14-509至附图14-593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台湾三军大学编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本书出售、求购地址：https://www.jiaokey.com/book/detail/13953709.html</w:t>
      </w:r>
    </w:p>
    <w:p>
      <w:r>
        <w:t>更多相关图书推荐：https://www.jiaokey.com</w:t>
      </w:r>
    </w:p>
    <w:p>
      <w:r>
        <w:t>台湾三军大学编 其他作品：https://www.jiaokey.com/tag/台湾三军大学编.html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关键词搜索：https://www.jiaokey.com/tag/中国历代战争史  地图册  第14册  明  附图14-509至附图14-593.html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