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网电空间战  美国总统安全顾问  战争救灾你身边</w:t>
      </w:r>
    </w:p>
    <w:p>
      <w:r>
        <w:rPr>
          <w:rFonts w:ascii="宋体" w:hAnsi="宋体" w:eastAsia="宋体"/>
          <w:sz w:val="24"/>
        </w:rPr>
        <w:t>（美）理查德·A·克拉克，罗伯特·K·科奈克著；刘晓雪，陈茂贤，李博恺，余辉，饶小虎等译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网电空间战  美国总统安全顾问  战争救灾你身边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（美）理查德·A·克拉克，罗伯特·K·科奈克著；刘晓雪，陈茂贤，李博恺，余辉，饶小虎等译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本书出售、求购地址：https://www.jiaokey.com/book/detail/13953601.html</w:t>
      </w:r>
    </w:p>
    <w:p>
      <w:r>
        <w:t>更多相关图书推荐：https://www.jiaokey.com</w:t>
      </w:r>
    </w:p>
    <w:p>
      <w:r>
        <w:t>（美）理查德·A·克拉克，罗伯特·K·科奈克著；刘晓雪，陈茂贤，李博恺，余辉，饶小虎等译 其他作品：https://www.jiaokey.com/tag/（美）理查德·A·克拉克，罗伯特·K·科奈克著；刘晓雪，陈茂贤，李博恺，余辉，饶小虎等译.html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关键词搜索：https://www.jiaokey.com/tag/网电空间战  美国总统安全顾问  战争救灾你身边.html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