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迟爱敏，李光禄主编；蒋衔武，赵有宝，马有才，何宝林副主编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迟爱敏，李光禄主编；蒋衔武，赵有宝，马有才，何宝林副主编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本书出售、求购地址：https://www.jiaokey.com/book/detail/13953588.html</w:t>
      </w:r>
    </w:p>
    <w:p>
      <w:r>
        <w:t>更多相关图书推荐：https://www.jiaokey.com</w:t>
      </w:r>
    </w:p>
    <w:p>
      <w:r>
        <w:t>迟爱敏，李光禄主编；蒋衔武，赵有宝，马有才，何宝林副主编 其他作品：https://www.jiaokey.com/tag/迟爱敏，李光禄主编；蒋衔武，赵有宝，马有才，何宝林副主编.html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