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美军生存手册  国内唯一全译本最新版</w:t>
      </w:r>
    </w:p>
    <w:p>
      <w:r>
        <w:rPr>
          <w:rFonts w:ascii="宋体" w:hAnsi="宋体" w:eastAsia="宋体"/>
          <w:sz w:val="24"/>
        </w:rPr>
        <w:t>美国陆军部编；陈浩译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美军生存手册  国内唯一全译本最新版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美国陆军部编；陈浩译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本书出售、求购地址：https://www.jiaokey.com/book/detail/13953584.html</w:t>
      </w:r>
    </w:p>
    <w:p>
      <w:r>
        <w:t>更多相关图书推荐：https://www.jiaokey.com</w:t>
      </w:r>
    </w:p>
    <w:p>
      <w:r>
        <w:t>美国陆军部编；陈浩译 其他作品：https://www.jiaokey.com/tag/美国陆军部编；陈浩译.html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关键词搜索：https://www.jiaokey.com/tag/美军生存手册  国内唯一全译本最新版.html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