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视听说教程  1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视听说教程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本书出售、求购地址：https://www.jiaokey.com/book/detail/13953539.html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视听说教程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