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汉语描写词汇学  重排本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汉语描写词汇学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本书出售、求购地址：https://www.jiaokey.com/book/detail/13953531.html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关键词搜索：https://www.jiaokey.com/tag/汉语描写词汇学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