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新编大学英语学习手册  第1册</w:t>
      </w:r>
    </w:p>
    <w:p>
      <w:r>
        <w:rPr>
          <w:rFonts w:ascii="宋体" w:hAnsi="宋体" w:eastAsia="宋体"/>
          <w:sz w:val="24"/>
        </w:rPr>
        <w:t>王迈迈主编；李泉，康少银副主编；杨静，何官岷，陈萍，白晔，张莹，翟琼，李梅英编者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新编大学英语学习手册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王迈迈主编；李泉，康少银副主编；杨静，何官岷，陈萍，白晔，张莹，翟琼，李梅英编者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本书出售、求购地址：https://www.jiaokey.com/book/detail/13953529.html</w:t>
      </w:r>
    </w:p>
    <w:p>
      <w:r>
        <w:t>更多相关图书推荐：https://www.jiaokey.com</w:t>
      </w:r>
    </w:p>
    <w:p>
      <w:r>
        <w:t>王迈迈主编；李泉，康少银副主编；杨静，何官岷，陈萍，白晔，张莹，翟琼，李梅英编者 其他作品：https://www.jiaokey.com/tag/王迈迈主编；李泉，康少银副主编；杨静，何官岷，陈萍，白晔，张莹，翟琼，李梅英编者.html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关键词搜索：https://www.jiaokey.com/tag/新编大学英语学习手册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