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  中国都江堰</w:t>
      </w:r>
    </w:p>
    <w:p>
      <w:r>
        <w:t>作者：姬志成主编</w:t>
      </w:r>
    </w:p>
    <w:p>
      <w:r>
        <w:t>出版社：2008.03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世界遗产  中国都江堰 评论地址：https://www.jiaokey.com/book/detail/13953454.html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