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书名：一个穷大学生的经历</w:t>
      </w:r>
    </w:p>
    <w:p>
      <w:r>
        <w:t>作者：喻仿勋编</w:t>
      </w:r>
    </w:p>
    <w:p>
      <w:r>
        <w:t>出版社：2004.05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一个穷大学生的经历 评论地址：https://www.jiaokey.com/book/detail/13953453.html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