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中美丝绸之路战略比较研究  兼议美国新丝绸之路战略对中国的特殊意义</w:t>
      </w:r>
    </w:p>
    <w:p>
      <w:r>
        <w:rPr>
          <w:rFonts w:ascii="宋体" w:hAnsi="宋体" w:eastAsia="宋体"/>
          <w:sz w:val="24"/>
        </w:rPr>
        <w:t>赵江林著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中美丝绸之路战略比较研究  兼议美国新丝绸之路战略对中国的特殊意义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本书出售、求购地址：https://www.jiaokey.com/book/detail/13953405.html</w:t>
      </w:r>
    </w:p>
    <w:p>
      <w:r>
        <w:t>更多相关图书推荐：https://www.jiaokey.com</w:t>
      </w:r>
    </w:p>
    <w:p>
      <w:r>
        <w:t>赵江林著 其他作品：https://www.jiaokey.com/tag/赵江林著.html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关键词搜索：https://www.jiaokey.com/tag/中美丝绸之路战略比较研究  兼议美国新丝绸之路战略对中国的特殊意义.html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