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高等教育自学考试全国统一命题考试全真模拟试卷  马克思主义政治经济学原理</w:t>
      </w:r>
    </w:p>
    <w:p>
      <w:r>
        <w:rPr>
          <w:rFonts w:ascii="宋体" w:hAnsi="宋体" w:eastAsia="宋体"/>
          <w:sz w:val="24"/>
        </w:rPr>
        <w:t>田为民丛书主编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高等教育自学考试全国统一命题考试全真模拟试卷  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田为民丛书主编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本书出售、求购地址：https://www.jiaokey.com/book/detail/13953404.html</w:t>
      </w:r>
    </w:p>
    <w:p>
      <w:r>
        <w:t>更多相关图书推荐：https://www.jiaokey.com</w:t>
      </w:r>
    </w:p>
    <w:p>
      <w:r>
        <w:t>田为民丛书主编 其他作品：https://www.jiaokey.com/tag/田为民丛书主编.html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关键词搜索：https://www.jiaokey.com/tag/高等教育自学考试全国统一命题考试全真模拟试卷  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