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审判志  1991-2010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审判志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本书出售、求购地址：https://www.jiaokey.com/book/detail/13953396.html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审判志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