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十年麦肯·光明  1991-2001  图集</w:t>
      </w:r>
    </w:p>
    <w:p>
      <w:r>
        <w:rPr>
          <w:rFonts w:ascii="宋体" w:hAnsi="宋体" w:eastAsia="宋体"/>
          <w:sz w:val="24"/>
        </w:rPr>
        <w:t>（美）麦肯·光明广告公司编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十年麦肯·光明  1991-2001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（美）麦肯·光明广告公司编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本书出售、求购地址：https://www.jiaokey.com/book/detail/13953393.html</w:t>
      </w:r>
    </w:p>
    <w:p>
      <w:r>
        <w:t>更多相关图书推荐：https://www.jiaokey.com</w:t>
      </w:r>
    </w:p>
    <w:p>
      <w:r>
        <w:t>（美）麦肯·光明广告公司编 其他作品：https://www.jiaokey.com/tag/（美）麦肯·光明广告公司编.html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关键词搜索：https://www.jiaokey.com/tag/十年麦肯·光明  1991-2001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