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中国文化系列  哲学思想  土耳其文版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中国文化系列  哲学思想  土耳其文版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本书出售、求购地址：https://www.jiaokey.com/book/detail/13953383.html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关键词搜索：https://www.jiaokey.com/tag/中国文化系列  哲学思想  土耳其文版.html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