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书名：西藏农村生活能源消费升级及其保障研究</w:t>
      </w:r>
    </w:p>
    <w:p>
      <w:r>
        <w:t>作者：宗刚著</w:t>
      </w:r>
    </w:p>
    <w:p>
      <w:r>
        <w:t>出版社：北京：中国藏学出版社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西藏农村生活能源消费升级及其保障研究 评论地址：https://www.jiaokey.com/book/detail/13953380.html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