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跨文化互动  跨文化交际的多学科研究</w:t>
      </w:r>
    </w:p>
    <w:p>
      <w:r>
        <w:rPr>
          <w:rFonts w:ascii="宋体" w:hAnsi="宋体" w:eastAsia="宋体"/>
          <w:sz w:val="24"/>
        </w:rPr>
        <w:t>（英）奥梯（oatey H.S.），（英）富兰克林（Franklin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跨文化互动  跨文化交际的多学科研究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（英）奥梯（oatey H.S.），（英）富兰克林（Franklin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本书出售、求购地址：https://www.jiaokey.com/book/detail/13953353.html</w:t>
      </w:r>
    </w:p>
    <w:p>
      <w:r>
        <w:t>更多相关图书推荐：https://www.jiaokey.com</w:t>
      </w:r>
    </w:p>
    <w:p>
      <w:r>
        <w:t>（英）奥梯（oatey H.S.），（英）富兰克林（Franklin P.）著 其他作品：https://www.jiaokey.com/tag/（英）奥梯（oatey H.S.），（英）富兰克林（Franklin 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关键词搜索：https://www.jiaokey.com/tag/跨文化互动  跨文化交际的多学科研究.html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