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欠发达地区国家创新型城市战略理论与实践</w:t>
      </w:r>
    </w:p>
    <w:p>
      <w:r>
        <w:rPr>
          <w:rFonts w:ascii="宋体" w:hAnsi="宋体" w:eastAsia="宋体"/>
          <w:sz w:val="24"/>
        </w:rPr>
        <w:t>余年生，陈晖，余泳著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欠发达地区国家创新型城市战略理论与实践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余年生，陈晖，余泳著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本书出售、求购地址：https://www.jiaokey.com/book/detail/13953340.html</w:t>
      </w:r>
    </w:p>
    <w:p>
      <w:r>
        <w:t>更多相关图书推荐：https://www.jiaokey.com</w:t>
      </w:r>
    </w:p>
    <w:p>
      <w:r>
        <w:t>余年生，陈晖，余泳著 其他作品：https://www.jiaokey.com/tag/余年生，陈晖，余泳著.html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关键词搜索：https://www.jiaokey.com/tag/欠发达地区国家创新型城市战略理论与实践.html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