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国库集中收付制度与预算会计制度汇编  2012  下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国库集中收付制度与预算会计制度汇编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本书出售、求购地址：https://www.jiaokey.com/book/detail/13953314.html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关键词搜索：https://www.jiaokey.com/tag/国库集中收付制度与预算会计制度汇编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