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书名：军阀政争的智谋与权术</w:t>
      </w:r>
    </w:p>
    <w:p>
      <w:r>
        <w:t>作者：王庆生等编著</w:t>
      </w:r>
    </w:p>
    <w:p>
      <w:r>
        <w:t>出版社：长春:长春出版社,1992.06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军阀政争的智谋与权术 评论地址：https://www.jiaokey.com/book/detail/13953302.html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