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共和国军队回眸  重大事件决策和经过写实</w:t>
      </w:r>
    </w:p>
    <w:p>
      <w:r>
        <w:rPr>
          <w:rFonts w:ascii="宋体" w:hAnsi="宋体" w:eastAsia="宋体"/>
          <w:sz w:val="24"/>
        </w:rPr>
        <w:t>杨贵华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共和国军队回眸  重大事件决策和经过写实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本书出售、求购地址：https://www.jiaokey.com/book/detail/13953143.html</w:t>
      </w:r>
    </w:p>
    <w:p>
      <w:r>
        <w:t>更多相关图书推荐：https://www.jiaokey.com</w:t>
      </w:r>
    </w:p>
    <w:p>
      <w:r>
        <w:t>杨贵华 其他作品：https://www.jiaokey.com/tag/杨贵华.html</w:t>
      </w:r>
    </w:p>
    <w:p>
      <w:r>
        <w:t>关键词搜索：https://www.jiaokey.com/tag/共和国军队回眸  重大事件决策和经过写实.html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