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国画技法入门到精通  山水林石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国画技法入门到精通  山水林石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本书出售、求购地址：https://www.jiaokey.com/book/detail/13953094.html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关键词搜索：https://www.jiaokey.com/tag/国画技法入门到精通  山水林石.html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