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国画技法入门到精通  梅兰竹菊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国画技法入门到精通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本书出售、求购地址：https://www.jiaokey.com/book/detail/13953093.html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关键词搜索：https://www.jiaokey.com/tag/国画技法入门到精通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