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国画技法入门到精通  四季百花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国画技法入门到精通  四季百花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本书出售、求购地址：https://www.jiaokey.com/book/detail/13953092.html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关键词搜索：https://www.jiaokey.com/tag/国画技法入门到精通  四季百花.html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