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股票投资实战技术与案例  从零开始学炒股</w:t>
      </w:r>
    </w:p>
    <w:p>
      <w:r>
        <w:rPr>
          <w:rFonts w:ascii="宋体" w:hAnsi="宋体" w:eastAsia="宋体"/>
          <w:sz w:val="24"/>
        </w:rPr>
        <w:t>孙永强著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股票投资实战技术与案例  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本书出售、求购地址：https://www.jiaokey.com/book/detail/13953088.html</w:t>
      </w:r>
    </w:p>
    <w:p>
      <w:r>
        <w:t>更多相关图书推荐：https://www.jiaokey.com</w:t>
      </w:r>
    </w:p>
    <w:p>
      <w:r>
        <w:t>孙永强著 其他作品：https://www.jiaokey.com/tag/孙永强著.html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关键词搜索：https://www.jiaokey.com/tag/股票投资实战技术与案例  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