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书名：领导力  哈佛学生必修公开课</w:t>
      </w:r>
    </w:p>
    <w:p>
      <w:r>
        <w:t>作者：金圣荣编</w:t>
      </w:r>
    </w:p>
    <w:p>
      <w:r>
        <w:t>出版社：北京:中国铁道出版社,2016.06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领导力  哈佛学生必修公开课 评论地址：https://www.jiaokey.com/book/detail/13953086.html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