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你们再也不写了？</w:t>
      </w:r>
    </w:p>
    <w:p>
      <w:r>
        <w:rPr>
          <w:rFonts w:ascii="宋体" w:hAnsi="宋体" w:eastAsia="宋体"/>
          <w:sz w:val="24"/>
        </w:rPr>
        <w:t>（法国）洛郎丝·柯赛，孟婕译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你们再也不写了？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（法国）洛郎丝·柯赛，孟婕译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本书出售、求购地址：https://www.jiaokey.com/book/detail/13953080.html</w:t>
      </w:r>
    </w:p>
    <w:p>
      <w:r>
        <w:t>更多相关图书推荐：https://www.jiaokey.com</w:t>
      </w:r>
    </w:p>
    <w:p>
      <w:r>
        <w:t>（法国）洛郎丝·柯赛，孟婕译 其他作品：https://www.jiaokey.com/tag/（法国）洛郎丝·柯赛，孟婕译.html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关键词搜索：https://www.jiaokey.com/tag/你们再也不写了？.html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