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我悲哀地望着我们这一代人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我悲哀地望着我们这一代人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本书出售、求购地址：https://www.jiaokey.com/book/detail/13953061.html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关键词搜索：https://www.jiaokey.com/tag/我悲哀地望着我们这一代人.html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