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书名：广州旅行LET&amp;#039;S GO  最新第2版</w:t>
      </w:r>
    </w:p>
    <w:p>
      <w:r>
        <w:t>作者：《亲历者》编辑部编</w:t>
      </w:r>
    </w:p>
    <w:p>
      <w:r>
        <w:t>出版社：北京:中国铁道出版社,2016.05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广州旅行LET&amp;#039;S GO  最新第2版 评论地址：https://www.jiaokey.com/book/detail/13953051.html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