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朋友圈疯转的微漫画技法  人物简笔画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朋友圈疯转的微漫画技法  人物简笔画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本书出售、求购地址：https://www.jiaokey.com/book/detail/13953047.html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关键词搜索：https://www.jiaokey.com/tag/朋友圈疯转的微漫画技法  人物简笔画.html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