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场景营销  互联时代企业制胜的方法+应用+实践</w:t>
      </w:r>
    </w:p>
    <w:p>
      <w:r>
        <w:rPr>
          <w:rFonts w:ascii="宋体" w:hAnsi="宋体" w:eastAsia="宋体"/>
          <w:sz w:val="24"/>
        </w:rPr>
        <w:t>孔斌著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场景营销  互联时代企业制胜的方法+应用+实践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本书出售、求购地址：https://www.jiaokey.com/book/detail/13953044.html</w:t>
      </w:r>
    </w:p>
    <w:p>
      <w:r>
        <w:t>更多相关图书推荐：https://www.jiaokey.com</w:t>
      </w:r>
    </w:p>
    <w:p>
      <w:r>
        <w:t>孔斌著 其他作品：https://www.jiaokey.com/tag/孔斌著.html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关键词搜索：https://www.jiaokey.com/tag/场景营销  互联时代企业制胜的方法+应用+实践.html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