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刘竹生院士传记</w:t>
      </w:r>
    </w:p>
    <w:p>
      <w:r>
        <w:rPr>
          <w:rFonts w:ascii="宋体" w:hAnsi="宋体" w:eastAsia="宋体"/>
          <w:sz w:val="24"/>
        </w:rPr>
        <w:t>《中国航天院传记丛书》总编委会组织编写；丁文华，史颜莉著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刘竹生院士传记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《中国航天院传记丛书》总编委会组织编写；丁文华，史颜莉著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本书出售、求购地址：https://www.jiaokey.com/book/detail/13953041.html</w:t>
      </w:r>
    </w:p>
    <w:p>
      <w:r>
        <w:t>更多相关图书推荐：https://www.jiaokey.com</w:t>
      </w:r>
    </w:p>
    <w:p>
      <w:r>
        <w:t>《中国航天院传记丛书》总编委会组织编写；丁文华，史颜莉著 其他作品：https://www.jiaokey.com/tag/《中国航天院传记丛书》总编委会组织编写；丁文华，史颜莉著.html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关键词搜索：https://www.jiaokey.com/tag/刘竹生院士传记.html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