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王利明法学教科书  债法总则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王利明法学教科书  债法总则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本书出售、求购地址：https://www.jiaokey.com/book/detail/13952965.html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关键词搜索：https://www.jiaokey.com/tag/王利明法学教科书  债法总则.html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