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零成本留住核心人才</w:t>
      </w:r>
    </w:p>
    <w:p>
      <w:r>
        <w:rPr>
          <w:rFonts w:ascii="宋体" w:hAnsi="宋体" w:eastAsia="宋体"/>
          <w:sz w:val="24"/>
        </w:rPr>
        <w:t>（美）贝弗莉·凯（BEVERLY KAYE），莎郎·乔丹-埃文斯（SHARON JORDAN-EVANS）著；李文远译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零成本留住核心人才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（美）贝弗莉·凯（BEVERLY KAYE），莎郎·乔丹-埃文斯（SHARON JORDAN-EVANS）著；李文远译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本书出售、求购地址：https://www.jiaokey.com/book/detail/13952961.html</w:t>
      </w:r>
    </w:p>
    <w:p>
      <w:r>
        <w:t>更多相关图书推荐：https://www.jiaokey.com</w:t>
      </w:r>
    </w:p>
    <w:p>
      <w:r>
        <w:t>（美）贝弗莉·凯（BEVERLY KAYE），莎郎·乔丹-埃文斯（SHARON JORDAN-EVANS）著；李文远译 其他作品：https://www.jiaokey.com/tag/（美）贝弗莉·凯（BEVERLY KAYE），莎郎·乔丹-埃文斯（SHARON JORDAN-EVANS）著；李文远译.html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关键词搜索：https://www.jiaokey.com/tag/零成本留住核心人才.html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