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书名：法学新言  京师法学优秀硕士学位论文荟萃</w:t>
      </w:r>
    </w:p>
    <w:p>
      <w:r>
        <w:t>作者：熊跃敏主编；张红副主编；裴洋主编助理</w:t>
      </w:r>
    </w:p>
    <w:p>
      <w:r>
        <w:t>出版社：北京:中国法制出版社,2016.04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法学新言  京师法学优秀硕士学位论文荟萃 评论地址：https://www.jiaokey.com/book/detail/13952944.html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