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消费维权不可不知的365个法律问题</w:t>
      </w:r>
    </w:p>
    <w:p>
      <w:r>
        <w:rPr>
          <w:rFonts w:ascii="宋体" w:hAnsi="宋体" w:eastAsia="宋体"/>
          <w:sz w:val="24"/>
        </w:rPr>
        <w:t>夏桂颖主编；赵莉，常志伟副主编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消费维权不可不知的365个法律问题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夏桂颖主编；赵莉，常志伟副主编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本书出售、求购地址：https://www.jiaokey.com/book/detail/13952930.html</w:t>
      </w:r>
    </w:p>
    <w:p>
      <w:r>
        <w:t>更多相关图书推荐：https://www.jiaokey.com</w:t>
      </w:r>
    </w:p>
    <w:p>
      <w:r>
        <w:t>夏桂颖主编；赵莉，常志伟副主编 其他作品：https://www.jiaokey.com/tag/夏桂颖主编；赵莉，常志伟副主编.html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关键词搜索：https://www.jiaokey.com/tag/消费维权不可不知的365个法律问题.html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